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1446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6MS00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2784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«ССПВ»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Михаилу Сергеевичу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«ССПВ»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5404048840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Михаилу Сергеевичу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Колпаков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Михаил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«ССПВ»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6344394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9290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неустойку в размере 477 рублей 85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1446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